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Autospacing="1" w:after="0"/>
        <w:jc w:val="right"/>
        <w:rPr>
          <w:rFonts w:ascii="Cambria Math" w:hAnsi="Cambria Math"/>
          <w:color w:val="auto"/>
        </w:rPr>
      </w:pPr>
      <w:r>
        <w:rPr>
          <w:rFonts w:ascii="Cambria Math" w:hAnsi="Cambria Math"/>
          <w:color w:val="auto"/>
        </w:rPr>
        <w:t>ПРИЛОГ 4</w:t>
      </w:r>
    </w:p>
    <w:p>
      <w:pPr>
        <w:pStyle w:val="Heading1"/>
        <w:spacing w:before="0" w:after="0"/>
        <w:jc w:val="center"/>
        <w:rPr>
          <w:rFonts w:ascii="Cambria Math" w:hAnsi="Cambria Math"/>
          <w:color w:val="auto"/>
        </w:rPr>
      </w:pPr>
      <w:r>
        <w:rPr>
          <w:rFonts w:ascii="Cambria Math" w:hAnsi="Cambria Math"/>
          <w:color w:val="auto"/>
        </w:rPr>
        <w:t>ИЗЈАВА</w:t>
      </w:r>
      <w:r>
        <w:rPr/>
        <w:br/>
      </w:r>
      <w:r>
        <w:rPr>
          <w:rFonts w:ascii="Cambria Math" w:hAnsi="Cambria Math"/>
          <w:color w:val="auto"/>
        </w:rPr>
        <w:t>о сагласности за обраду података о личности</w:t>
      </w:r>
    </w:p>
    <w:p>
      <w:pPr>
        <w:pStyle w:val="Normal"/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/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град/општина __________ у оквиру Пројекта „Чиста енергија и енергетска ефикасност за грађане“, дајем следећу</w:t>
      </w:r>
    </w:p>
    <w:p>
      <w:pPr>
        <w:pStyle w:val="Normal"/>
        <w:jc w:val="center"/>
        <w:rPr/>
      </w:pPr>
      <w:r>
        <w:rPr>
          <w:b/>
          <w:bCs/>
        </w:rPr>
        <w:t>ИЗЈАВУ О ПРИСТАНКУ НА ОБРАДУ ПОДАТАКА О ЛИЧНОСТИ</w:t>
      </w:r>
    </w:p>
    <w:p>
      <w:pPr>
        <w:pStyle w:val="Normal"/>
        <w:jc w:val="both"/>
        <w:rPr/>
      </w:pPr>
      <w:r>
        <w:rPr/>
        <w:t xml:space="preserve">Сагласан/сагласна сам да </w:t>
      </w:r>
      <w:r>
        <w:rPr/>
        <w:t>општина Беочин</w:t>
      </w:r>
      <w:r>
        <w:rPr/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 Обрада обухвата прикупљање, евидентирање, коришћење и чување следећих података: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 xml:space="preserve">име и презиме   </w:t>
      </w:r>
      <w:r>
        <w:rPr>
          <w:rFonts w:eastAsia="Times New Roman" w:cs="Times New Roman" w:ascii="Times New Roman" w:hAnsi="Times New Roman"/>
        </w:rPr>
        <w:t>●</w:t>
      </w:r>
      <w:r>
        <w:rPr>
          <w:rFonts w:eastAsia="ＭＳ 明朝" w:cs=""/>
        </w:rPr>
        <w:t xml:space="preserve"> ЈМБГ   </w:t>
      </w:r>
      <w:r>
        <w:rPr>
          <w:rFonts w:eastAsia="Times New Roman" w:cs="Times New Roman" w:ascii="Times New Roman" w:hAnsi="Times New Roman"/>
        </w:rPr>
        <w:t xml:space="preserve">● </w:t>
      </w:r>
      <w:r>
        <w:rPr>
          <w:rFonts w:eastAsia="ＭＳ 明朝" w:cs=""/>
        </w:rPr>
        <w:t xml:space="preserve">Пол   </w:t>
      </w:r>
      <w:r>
        <w:rPr>
          <w:rFonts w:eastAsia="Times New Roman" w:cs="Times New Roman" w:ascii="Times New Roman" w:hAnsi="Times New Roman"/>
        </w:rPr>
        <w:t xml:space="preserve">● </w:t>
      </w:r>
      <w:r>
        <w:rPr>
          <w:rFonts w:eastAsia="ＭＳ 明朝" w:cs=""/>
        </w:rPr>
        <w:t>Адресу становања</w:t>
      </w:r>
    </w:p>
    <w:p>
      <w:pPr>
        <w:pStyle w:val="ListParagraph"/>
        <w:numPr>
          <w:ilvl w:val="0"/>
          <w:numId w:val="7"/>
        </w:numPr>
        <w:rPr/>
      </w:pPr>
      <w:r>
        <w:rPr/>
        <w:t>контакт телефон и адресу електронске поште</w:t>
      </w:r>
    </w:p>
    <w:p>
      <w:pPr>
        <w:pStyle w:val="ListParagraph"/>
        <w:numPr>
          <w:ilvl w:val="0"/>
          <w:numId w:val="7"/>
        </w:numPr>
        <w:rPr/>
      </w:pPr>
      <w:r>
        <w:rPr/>
        <w:t>и друге податке о мени и члановима мог домаћинства који су неопходни ради спровођења јавног позива.</w:t>
      </w:r>
    </w:p>
    <w:p>
      <w:pPr>
        <w:pStyle w:val="Normal"/>
        <w:spacing w:before="0" w:after="0"/>
        <w:jc w:val="both"/>
        <w:rPr/>
      </w:pPr>
      <w:r>
        <w:rPr/>
        <w:t>Наведени подаци се користе искључиво у сврху реализације јавног позива и неће се обрађивати ван наведених оквира.</w:t>
      </w:r>
    </w:p>
    <w:p>
      <w:pPr>
        <w:pStyle w:val="Normal"/>
        <w:spacing w:before="0" w:after="0"/>
        <w:jc w:val="both"/>
        <w:rPr/>
      </w:pPr>
      <w:r>
        <w:rPr/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града/општине __________, а најдуже у периоду неопходном за спровођење наведене сврхе. </w:t>
      </w:r>
    </w:p>
    <w:p>
      <w:pPr>
        <w:pStyle w:val="Normal"/>
        <w:spacing w:before="0" w:after="0"/>
        <w:jc w:val="both"/>
        <w:rPr/>
      </w:pPr>
      <w:r>
        <w:rPr/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>
      <w:pPr>
        <w:pStyle w:val="Normal"/>
        <w:spacing w:before="0" w:after="0"/>
        <w:jc w:val="both"/>
        <w:rPr/>
      </w:pPr>
      <w:r>
        <w:rPr/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>
      <w:pPr>
        <w:pStyle w:val="Normal"/>
        <w:spacing w:before="0" w:after="0"/>
        <w:jc w:val="both"/>
        <w:rPr/>
      </w:pPr>
      <w:r>
        <w:rPr/>
        <w:br/>
        <w:t xml:space="preserve">У ____________, дана ____________ године.                                       </w:t>
      </w:r>
      <w:r>
        <w:rPr/>
        <w:t>ДАВАЛАЦ ИЗЈАВЕ:</w:t>
      </w:r>
    </w:p>
    <w:p>
      <w:pPr>
        <w:pStyle w:val="Normal"/>
        <w:spacing w:before="0" w:after="0"/>
        <w:jc w:val="both"/>
        <w:rPr/>
      </w:pPr>
      <w:r>
        <w:rPr/>
        <w:br/>
        <w:tab/>
        <w:tab/>
        <w:tab/>
        <w:tab/>
        <w:tab/>
      </w:r>
      <w:r>
        <w:rPr/>
        <w:t>________</w:t>
      </w:r>
      <w:r>
        <w:rPr/>
        <w:t>____</w:t>
      </w:r>
      <w:r>
        <w:rPr/>
        <w:t>______________________</w:t>
      </w:r>
      <w:r>
        <w:rPr/>
        <w:t>___________________________</w:t>
        <w:br/>
        <w:tab/>
        <w:tab/>
        <w:tab/>
        <w:tab/>
        <w:tab/>
        <w:tab/>
        <w:tab/>
        <w:t xml:space="preserve"> [Име и презиме, потпис]</w:t>
      </w:r>
    </w:p>
    <w:p>
      <w:pPr>
        <w:pStyle w:val="Normal"/>
        <w:spacing w:before="0" w:after="0"/>
        <w:jc w:val="both"/>
        <w:rPr>
          <w:lang w:val="sr-CS"/>
        </w:rPr>
      </w:pPr>
      <w:r>
        <w:rPr/>
        <w:br/>
        <w:tab/>
        <w:tab/>
        <w:tab/>
        <w:tab/>
        <w:tab/>
        <w:tab/>
        <w:tab/>
        <w:t>[Адреса — место, улица и број]</w:t>
      </w:r>
    </w:p>
    <w:p>
      <w:pPr>
        <w:pStyle w:val="Normal"/>
        <w:spacing w:before="0" w:after="0"/>
        <w:jc w:val="both"/>
        <w:rPr>
          <w:lang w:val="sr-CS"/>
        </w:rPr>
      </w:pPr>
      <w:r>
        <w:rPr>
          <w:lang w:val="sr-CS"/>
        </w:rPr>
        <w:t xml:space="preserve">                                                                         </w:t>
      </w:r>
      <w:r>
        <w:rPr>
          <w:lang w:val="sr-RS"/>
        </w:rPr>
        <w:t>______________________________________________________________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urier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Cambria Math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sr-R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Revision">
    <w:name w:val="Revision"/>
    <w:uiPriority w:val="99"/>
    <w:semiHidden/>
    <w:qFormat/>
    <w:rsid w:val="00227770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259</Words>
  <Characters>1590</Characters>
  <CharactersWithSpaces>1975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sr-RS</dc:language>
  <cp:lastModifiedBy/>
  <cp:lastPrinted>2025-12-12T12:09:34Z</cp:lastPrinted>
  <dcterms:modified xsi:type="dcterms:W3CDTF">2025-12-12T12:10:33Z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